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</w:t>
      </w:r>
      <w:r>
        <w:rPr>
          <w:rFonts w:ascii="Times New Roman" w:eastAsia="Times New Roman" w:hAnsi="Times New Roman" w:cs="Times New Roman"/>
          <w:sz w:val="26"/>
          <w:szCs w:val="26"/>
        </w:rPr>
        <w:t>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1678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369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Савина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Савина Владислава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зарегистрированного и фактически проживающего по адресу: ХМАО-Югра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 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Савин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26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врио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ОП № 3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Исрафилова А.Г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86 № </w:t>
      </w:r>
      <w:r>
        <w:rPr>
          <w:rFonts w:ascii="Times New Roman" w:eastAsia="Times New Roman" w:hAnsi="Times New Roman" w:cs="Times New Roman"/>
          <w:sz w:val="26"/>
          <w:szCs w:val="26"/>
        </w:rPr>
        <w:t>286183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Савин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тил 08.05.2024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Савина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286309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>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 №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(дислокация г.о.г. Покачи)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Побрус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врио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ОП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майора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Исрафилова А.Г. 86 № </w:t>
      </w:r>
      <w:r>
        <w:rPr>
          <w:rFonts w:ascii="Times New Roman" w:eastAsia="Times New Roman" w:hAnsi="Times New Roman" w:cs="Times New Roman"/>
          <w:sz w:val="26"/>
          <w:szCs w:val="26"/>
        </w:rPr>
        <w:t>286183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Савина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чек-ордера,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Савин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Савин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Савин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который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наличие обстоятельств, отягчающих административную ответственность, предусмотренных ст. 4.3 КоАП РФ - повторное совершение однородных правонарушений,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Савин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Савина Владислава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0412365400235003692420182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0412365400235003692420182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21.05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369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5556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5rplc-23">
    <w:name w:val="cat-Address grp-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4719-C069-49E1-91A2-3B2E9D0719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